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Authorized Agencies for Issuing Certificates of Origin in India</w:t>
      </w:r>
    </w:p>
    <w:p>
      <w:pPr>
        <w:pStyle w:val="Heading2"/>
      </w:pPr>
      <w:r>
        <w:t>1. Directorate General of Foreign Trade (DGFT)</w:t>
      </w:r>
    </w:p>
    <w:p>
      <w:r>
        <w:t>Head Office:</w:t>
      </w:r>
    </w:p>
    <w:p>
      <w:r>
        <w:t>Vanijya Bhawan / Udyog Bhawan, New Delhi</w:t>
        <w:br/>
        <w:t>Tel: 011‑23061562 / 1800‑572‑1550</w:t>
        <w:br/>
        <w:t>Email: dgft@nic.in</w:t>
      </w:r>
    </w:p>
    <w:p>
      <w:r>
        <w:t>Major Regional Offices:</w:t>
      </w:r>
    </w:p>
    <w:p>
      <w:pPr>
        <w:pStyle w:val="ListBullet"/>
      </w:pPr>
      <w:r>
        <w:t>Delhi (CLA – I.P. Estate)</w:t>
        <w:br/>
        <w:t>Tel: 011‑23379115 | Email: cladelhi-dgft@nic.in</w:t>
      </w:r>
    </w:p>
    <w:p>
      <w:pPr>
        <w:pStyle w:val="ListBullet"/>
      </w:pPr>
      <w:r>
        <w:t>Mumbai (Western Zone)</w:t>
        <w:br/>
        <w:t>Tel: 022‑22017716 | Email: mumbai-dgft@nic.in</w:t>
      </w:r>
    </w:p>
    <w:p>
      <w:pPr>
        <w:pStyle w:val="ListBullet"/>
      </w:pPr>
      <w:r>
        <w:t>Kolkata (Eastern Zone)</w:t>
        <w:br/>
        <w:t>Tel: 033‑22481228 | Email: kolkata-dgft@nic.in</w:t>
      </w:r>
    </w:p>
    <w:p>
      <w:pPr>
        <w:pStyle w:val="ListBullet"/>
      </w:pPr>
      <w:r>
        <w:t>Chennai (Southern Zone)</w:t>
        <w:br/>
        <w:t>Tel: 044‑28283404 | Email: chennai-dgft@nic.in</w:t>
      </w:r>
    </w:p>
    <w:p>
      <w:pPr>
        <w:pStyle w:val="ListBullet"/>
      </w:pPr>
      <w:r>
        <w:t>Bangalore (South)</w:t>
        <w:br/>
        <w:t>Tel: 080‑25537213 | Email: bangalore-dgft@nic.in</w:t>
      </w:r>
    </w:p>
    <w:p>
      <w:pPr>
        <w:pStyle w:val="Heading2"/>
      </w:pPr>
      <w:r>
        <w:t>2. Federation of Indian Export Organisations (FIEO)</w:t>
      </w:r>
    </w:p>
    <w:p>
      <w:r>
        <w:t>Head Office:</w:t>
      </w:r>
    </w:p>
    <w:p>
      <w:r>
        <w:t>Niryat Bhawan, Rao Tula Ram Marg, New Delhi – 110057</w:t>
        <w:br/>
        <w:t>Tel: 011‑46042222 / 26150101‑04</w:t>
        <w:br/>
        <w:t>Fax: 011‑26148194</w:t>
        <w:br/>
        <w:t>Email: fieo@fieo.org</w:t>
      </w:r>
    </w:p>
    <w:p>
      <w:r>
        <w:t>Regional Offices:</w:t>
      </w:r>
    </w:p>
    <w:p>
      <w:pPr>
        <w:pStyle w:val="ListBullet"/>
      </w:pPr>
      <w:r>
        <w:t>Northern Region (Delhi): PHD House, Hauz Khas</w:t>
      </w:r>
    </w:p>
    <w:p>
      <w:pPr>
        <w:pStyle w:val="ListBullet"/>
      </w:pPr>
      <w:r>
        <w:t>Western Region (Mumbai): World Trade Centre, Cuffe Parade</w:t>
      </w:r>
    </w:p>
    <w:p>
      <w:pPr>
        <w:pStyle w:val="ListBullet"/>
      </w:pPr>
      <w:r>
        <w:t>Southern Region (Chennai): Spencer Plaza, Anna Salai</w:t>
      </w:r>
    </w:p>
    <w:p>
      <w:r>
        <w:t>Toll-free Helpline: 1800‑121‑9000</w:t>
      </w:r>
    </w:p>
    <w:p>
      <w:pPr>
        <w:pStyle w:val="Heading2"/>
      </w:pPr>
      <w:r>
        <w:t>3. Export Inspection Agencies (EIA) / Export Inspection Council</w:t>
      </w:r>
    </w:p>
    <w:p>
      <w:r>
        <w:t>Headquartered under Export Inspection Council (EIC).</w:t>
      </w:r>
    </w:p>
    <w:p>
      <w:r>
        <w:t>EIA offices are located in major cities including Mumbai, Delhi, Kolkata, Chennai, Kochi. For full list, visit EIC’s official website.</w:t>
      </w:r>
    </w:p>
    <w:p>
      <w:pPr>
        <w:pStyle w:val="Heading2"/>
      </w:pPr>
      <w:r>
        <w:t>4. Chambers of Commerce (ASSOCHAM, FICCI, etc.)</w:t>
      </w:r>
    </w:p>
    <w:p>
      <w:r>
        <w:t>National and regional chambers such as ASSOCHAM and FICCI issue Certificates of Origin.</w:t>
      </w:r>
    </w:p>
    <w:p>
      <w:r>
        <w:t>They maintain branches in all major cities like Delhi, Mumbai, Chennai, Kolkata, Ahmedabad. Contact details available on their websites.</w:t>
      </w:r>
    </w:p>
    <w:p>
      <w:pPr>
        <w:pStyle w:val="Heading2"/>
      </w:pPr>
      <w:r>
        <w:t>5. Marine Products Export Development Authority (MPEDA)</w:t>
      </w:r>
    </w:p>
    <w:p>
      <w:r>
        <w:t>Head Office: Kochi</w:t>
      </w:r>
    </w:p>
    <w:p>
      <w:r>
        <w:t>MPEDA regional offices support seafood exporters in cities like Visakhapatnam, Chennai, Mumbai, and Kolkata.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